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964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3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Медведева </w:t>
      </w:r>
      <w:r>
        <w:rPr>
          <w:rStyle w:val="cat-UserDefinedgrp-32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3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10.04.2025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00:01 </w:t>
      </w:r>
      <w:r>
        <w:rPr>
          <w:rStyle w:val="cat-FIOgrp-17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29.01.2025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18810086220003704556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2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8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19.06.2025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54704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18810086220003704556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29.01.2025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18810086220003704556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.02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8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Медведева </w:t>
      </w:r>
      <w:r>
        <w:rPr>
          <w:rStyle w:val="cat-UserDefinedgrp-32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1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0412365400725009642520159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28804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UserDefinedgrp-32rplc-7">
    <w:name w:val="cat-UserDefined grp-32 rplc-7"/>
    <w:basedOn w:val="DefaultParagraphFont"/>
  </w:style>
  <w:style w:type="character" w:customStyle="1" w:styleId="cat-ExternalSystemDefinedgrp-31rplc-8">
    <w:name w:val="cat-ExternalSystemDefined grp-31 rplc-8"/>
    <w:basedOn w:val="DefaultParagraphFont"/>
  </w:style>
  <w:style w:type="character" w:customStyle="1" w:styleId="cat-PassportDatagrp-22rplc-9">
    <w:name w:val="cat-PassportData grp-22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PassportDatagrp-23rplc-11">
    <w:name w:val="cat-PassportData grp-23 rplc-11"/>
    <w:basedOn w:val="DefaultParagraphFont"/>
  </w:style>
  <w:style w:type="character" w:customStyle="1" w:styleId="cat-ExternalSystemDefinedgrp-29rplc-12">
    <w:name w:val="cat-ExternalSystemDefined grp-29 rplc-12"/>
    <w:basedOn w:val="DefaultParagraphFont"/>
  </w:style>
  <w:style w:type="character" w:customStyle="1" w:styleId="cat-ExternalSystemDefinedgrp-30rplc-13">
    <w:name w:val="cat-ExternalSystemDefined grp-30 rplc-13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Sumgrp-20rplc-18">
    <w:name w:val="cat-Sum grp-20 rplc-18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UserDefinedgrp-32rplc-31">
    <w:name w:val="cat-UserDefined grp-32 rplc-31"/>
    <w:basedOn w:val="DefaultParagraphFont"/>
  </w:style>
  <w:style w:type="character" w:customStyle="1" w:styleId="cat-Sumgrp-21rplc-32">
    <w:name w:val="cat-Sum grp-21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6rplc-42">
    <w:name w:val="cat-Address grp-6 rplc-42"/>
    <w:basedOn w:val="DefaultParagraphFont"/>
  </w:style>
  <w:style w:type="character" w:customStyle="1" w:styleId="cat-FIOgrp-19rplc-43">
    <w:name w:val="cat-FIO grp-19 rplc-43"/>
    <w:basedOn w:val="DefaultParagraphFont"/>
  </w:style>
  <w:style w:type="character" w:customStyle="1" w:styleId="cat-FIOgrp-19rplc-44">
    <w:name w:val="cat-FIO grp-19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FB73E-BB80-4C9C-BF76-BD2B2B6B60A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